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Юсуфзоды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7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18810586250319006225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699740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18810586250319006225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18810586250319006225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10.04.2025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8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0412365400805008302520184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7101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Sumgrp-17rplc-18">
    <w:name w:val="cat-Sum grp-17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UserDefinedgrp-30rplc-31">
    <w:name w:val="cat-UserDefined grp-30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FIOgrp-16rplc-44">
    <w:name w:val="cat-FIO grp-1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011D0-52EA-469B-BFD7-807CF15BAF5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